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裘柳钦民间舞蹈音乐编创与配器作品选  上</w:t>
      </w:r>
    </w:p>
    <w:p>
      <w:r>
        <w:rPr>
          <w:rFonts w:ascii="宋体" w:hAnsi="宋体" w:eastAsia="宋体"/>
          <w:sz w:val="24"/>
        </w:rPr>
        <w:t>裘柳钦著；李续总主编；邓佑玲主编；仝妍副主编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裘柳钦民间舞蹈音乐编创与配器作品选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裘柳钦著；李续总主编；邓佑玲主编；仝妍副主编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本书出售、求购地址：https://www.jiaokey.com/book/detail/13727358.html</w:t>
      </w:r>
    </w:p>
    <w:p>
      <w:r>
        <w:t>更多相关图书推荐：https://www.jiaokey.com</w:t>
      </w:r>
    </w:p>
    <w:p>
      <w:r>
        <w:t>裘柳钦著；李续总主编；邓佑玲主编；仝妍副主编 其他作品：https://www.jiaokey.com/tag/裘柳钦著；李续总主编；邓佑玲主编；仝妍副主编.html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关键词搜索：https://www.jiaokey.com/tag/裘柳钦民间舞蹈音乐编创与配器作品选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