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书名：甲午话沧桑  李鸿章家族影像志</w:t>
      </w:r>
    </w:p>
    <w:p>
      <w:r>
        <w:t>作者：长春广播电视台著；王伊撰稿</w:t>
      </w:r>
    </w:p>
    <w:p>
      <w:r>
        <w:t>出版社：长春：吉林美术出版社</w:t>
      </w:r>
    </w:p>
    <w:p>
      <w:r>
        <w:t>出版日期：2014.09</w:t>
      </w:r>
    </w:p>
    <w:p>
      <w:r>
        <w:t>总页数：269</w:t>
      </w:r>
    </w:p>
    <w:p>
      <w:r>
        <w:t>更多请访问教客网: www.jiaokey.com</w:t>
      </w:r>
    </w:p>
    <w:p>
      <w:r>
        <w:t>甲午话沧桑  李鸿章家族影像志 评论地址：https://www.jiaokey.com/book/detail/13727313.html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