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书名：一画一世界  王宪荣哲理水墨画作品集</w:t>
      </w:r>
    </w:p>
    <w:p>
      <w:r>
        <w:t>作者：王宪荣著</w:t>
      </w:r>
    </w:p>
    <w:p>
      <w:r>
        <w:t>出版社：北京：中国言实出版社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一画一世界  王宪荣哲理水墨画作品集 评论地址：https://www.jiaokey.com/book/detail/13727309.html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