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城市怎么办  第12卷  工程篇  补编  增订本  第2版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城市怎么办  第12卷  工程篇  补编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本书出售、求购地址：https://www.jiaokey.com/book/detail/13727307.html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关键词搜索：https://www.jiaokey.com/tag/城市怎么办  第12卷  工程篇  补编  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