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全新闻电台的节目编排和运营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全新闻电台的节目编排和运营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本书出售、求购地址：https://www.jiaokey.com/book/detail/13727287.html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昆明：云南人民出版社；云南出版集团 出版图书：https://www.jiaokey.com/tag/昆明：云南人民出版社；云南出版集团.html</w:t>
      </w:r>
    </w:p>
    <w:p>
      <w:r>
        <w:t>关键词搜索：https://www.jiaokey.com/tag/全新闻电台的节目编排和运营.html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