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流域非点源污染优先控制区识别方法及应用</w:t>
      </w:r>
    </w:p>
    <w:p>
      <w:r>
        <w:rPr>
          <w:rFonts w:ascii="宋体" w:hAnsi="宋体" w:eastAsia="宋体"/>
          <w:sz w:val="24"/>
        </w:rPr>
        <w:t>陈磊，沈珍瑶等著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流域非点源污染优先控制区识别方法及应用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陈磊，沈珍瑶等著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本书出售、求购地址：https://www.jiaokey.com/book/detail/13727275.html</w:t>
      </w:r>
    </w:p>
    <w:p>
      <w:r>
        <w:t>更多相关图书推荐：https://www.jiaokey.com</w:t>
      </w:r>
    </w:p>
    <w:p>
      <w:r>
        <w:t>陈磊，沈珍瑶等著 其他作品：https://www.jiaokey.com/tag/陈磊，沈珍瑶等著.html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关键词搜索：https://www.jiaokey.com/tag/流域非点源污染优先控制区识别方法及应用.html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