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书名：野老诗话</w:t>
      </w:r>
    </w:p>
    <w:p>
      <w:r>
        <w:t>作者：李畅培</w:t>
      </w:r>
    </w:p>
    <w:p>
      <w:r>
        <w:t>出版社：中西书局,2018.09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野老诗话 评论地址：https://www.jiaokey.com/book/detail/13727256.html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