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健康老龄化的挑战与思考</w:t>
      </w:r>
    </w:p>
    <w:p>
      <w:r>
        <w:rPr>
          <w:rFonts w:ascii="宋体" w:hAnsi="宋体" w:eastAsia="宋体"/>
          <w:sz w:val="24"/>
        </w:rPr>
        <w:t>张开宁，邓启耀，童吉渝，伊继东主编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健康老龄化的挑战与思考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张开宁，邓启耀，童吉渝，伊继东主编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本书出售、求购地址：https://www.jiaokey.com/book/detail/13727253.html</w:t>
      </w:r>
    </w:p>
    <w:p>
      <w:r>
        <w:t>更多相关图书推荐：https://www.jiaokey.com</w:t>
      </w:r>
    </w:p>
    <w:p>
      <w:r>
        <w:t>张开宁，邓启耀，童吉渝，伊继东主编 其他作品：https://www.jiaokey.com/tag/张开宁，邓启耀，童吉渝，伊继东主编.html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关键词搜索：https://www.jiaokey.com/tag/健康老龄化的挑战与思考.html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