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香雪词钞·小山诗馀</w:t>
      </w:r>
    </w:p>
    <w:p>
      <w:r>
        <w:rPr>
          <w:rFonts w:ascii="宋体" w:hAnsi="宋体" w:eastAsia="宋体"/>
          <w:sz w:val="24"/>
        </w:rPr>
        <w:t>（清）王策撰；（清）王时翔撰；段晓华，戴伊璇点校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香雪词钞·小山诗馀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（清）王策撰；（清）王时翔撰；段晓华，戴伊璇点校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本书出售、求购地址：https://www.jiaokey.com/book/detail/13727251.html</w:t>
      </w:r>
    </w:p>
    <w:p>
      <w:r>
        <w:t>更多相关图书推荐：https://www.jiaokey.com</w:t>
      </w:r>
    </w:p>
    <w:p>
      <w:r>
        <w:t>（清）王策撰；（清）王时翔撰；段晓华，戴伊璇点校 其他作品：https://www.jiaokey.com/tag/（清）王策撰；（清）王时翔撰；段晓华，戴伊璇点校.html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关键词搜索：https://www.jiaokey.com/tag/香雪词钞·小山诗馀.html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