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正体字回家  细说简化字失据  手稿珍藏本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正体字回家  细说简化字失据  手稿珍藏本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本书出售、求购地址：https://www.jiaokey.com/book/detail/13727221.html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关键词搜索：https://www.jiaokey.com/tag/正体字回家  细说简化字失据  手稿珍藏本.html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