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书名：地下水污染预警方法与示范</w:t>
      </w:r>
    </w:p>
    <w:p>
      <w:r>
        <w:t>作者：白利平，孟凡生，王业耀等编著</w:t>
      </w:r>
    </w:p>
    <w:p>
      <w:r>
        <w:t>出版社：北京：中国环境科学出版社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地下水污染预警方法与示范 评论地址：https://www.jiaokey.com/book/detail/13727149.html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