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物理光学  VirtualLab虚拟仿真</w:t>
      </w:r>
    </w:p>
    <w:p>
      <w:r>
        <w:rPr>
          <w:rFonts w:ascii="宋体" w:hAnsi="宋体" w:eastAsia="宋体"/>
          <w:sz w:val="24"/>
        </w:rPr>
        <w:t>付跃刚，张磊，欧阳名利，王陆编著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物理光学  VirtualLab虚拟仿真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付跃刚，张磊，欧阳名利，王陆编著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本书出售、求购地址：https://www.jiaokey.com/book/detail/13727121.html</w:t>
      </w:r>
    </w:p>
    <w:p>
      <w:r>
        <w:t>更多相关图书推荐：https://www.jiaokey.com</w:t>
      </w:r>
    </w:p>
    <w:p>
      <w:r>
        <w:t>付跃刚，张磊，欧阳名利，王陆编著 其他作品：https://www.jiaokey.com/tag/付跃刚，张磊，欧阳名利，王陆编著.html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关键词搜索：https://www.jiaokey.com/tag/物理光学  VirtualLab虚拟仿真.html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