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数量金融（原书第2版）</w:t>
      </w:r>
    </w:p>
    <w:p>
      <w:r>
        <w:rPr>
          <w:rFonts w:ascii="宋体" w:hAnsi="宋体" w:eastAsia="宋体"/>
          <w:sz w:val="24"/>
        </w:rPr>
        <w:t>（美）保罗·威尔莫特著；郑振龙，陈蓉，史若燃等译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数量金融（原书第2版）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（美）保罗·威尔莫特著；郑振龙，陈蓉，史若燃等译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本书出售、求购地址：https://www.jiaokey.com/book/detail/13727037.html</w:t>
      </w:r>
    </w:p>
    <w:p>
      <w:r>
        <w:t>更多相关图书推荐：https://www.jiaokey.com</w:t>
      </w:r>
    </w:p>
    <w:p>
      <w:r>
        <w:t>（美）保罗·威尔莫特著；郑振龙，陈蓉，史若燃等译 其他作品：https://www.jiaokey.com/tag/（美）保罗·威尔莫特著；郑振龙，陈蓉，史若燃等译.html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关键词搜索：https://www.jiaokey.com/tag/数量金融（原书第2版）.html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