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孙明波,高举红,张炎亮,薛朝改,翟运开,蔡雁岭,许立敏,胡琳琳参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孙明波,高举红,张炎亮,薛朝改,翟运开,蔡雁岭,许立敏,胡琳琳参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9787111486602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企业管理-运营管理-高等学校-教材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力图概括运营管理的基本理论和方法体系，全面反映运营管理领域理论与实践的新进展，注重理论与实践的结合，为读者提供一本内容翔实，结构清晰新颖，并具有实践指导意义的运营管理教材。本书主要内容包括：运营管理概述、全球经济环境下的运营战略、产品与服务设计、流程分析与改进、制造流程、服务流程、生产能力、选址与布局、需求预测、综合计划与主生产计划、物料需求计划与企业资源计划、运作计划、运营系统的组织设计、运营系统的绩效评价、质量管理、项目管理、供应链结构与供应链构建、供应链采购管理和合作关系、供应链库存管理与信息管理、精益生产与敏捷制造、集成制造系统。</w:t>
      </w:r>
    </w:p>
    <w:p/>
    <w:p>
      <w:r>
        <w:t>本书出售、求购地址：https://www.jiaokey.com/book/detail/13727034.html</w:t>
      </w:r>
    </w:p>
    <w:p>
      <w:r>
        <w:t>更多企业生产管理图书推荐：https://www.jiaokey.com</w:t>
      </w:r>
    </w:p>
    <w:p>
      <w:r>
        <w:t>孙明波,高举红,张炎亮,薛朝改,翟运开,蔡雁岭,许立敏,胡琳琳参 其他作品：https://www.jiaokey.com/tag/孙明波,高举红,张炎亮,薛朝改,翟运开,蔡雁岭,许立敏,胡琳琳参.html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关键词搜索：https://www.jiaokey.com/tag/企业管理-运营管理-高等学校-教材.html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