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自由的历程  美利坚图史</w:t>
      </w:r>
    </w:p>
    <w:p>
      <w:r>
        <w:rPr>
          <w:rFonts w:ascii="宋体" w:hAnsi="宋体" w:eastAsia="宋体"/>
          <w:sz w:val="24"/>
        </w:rPr>
        <w:t>（美）乔伊·哈克姆著；焦晓菊译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自由的历程  美利坚图史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（美）乔伊·哈克姆著；焦晓菊译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本书出售、求购地址：https://www.jiaokey.com/book/detail/13727022.html</w:t>
      </w:r>
    </w:p>
    <w:p>
      <w:r>
        <w:t>更多相关图书推荐：https://www.jiaokey.com</w:t>
      </w:r>
    </w:p>
    <w:p>
      <w:r>
        <w:t>（美）乔伊·哈克姆著；焦晓菊译 其他作品：https://www.jiaokey.com/tag/（美）乔伊·哈克姆著；焦晓菊译.html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关键词搜索：https://www.jiaokey.com/tag/自由的历程  美利坚图史.html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