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基于项目的嵌入式系统简明教程</w:t>
      </w:r>
    </w:p>
    <w:p>
      <w:r>
        <w:rPr>
          <w:rFonts w:ascii="宋体" w:hAnsi="宋体" w:eastAsia="宋体"/>
          <w:sz w:val="24"/>
        </w:rPr>
        <w:t>何文学，刘应开，徐卫华，景艳梅，杨卫平编著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基于项目的嵌入式系统简明教程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何文学，刘应开，徐卫华，景艳梅，杨卫平编著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本书出售、求购地址：https://www.jiaokey.com/book/detail/13726982.html</w:t>
      </w:r>
    </w:p>
    <w:p>
      <w:r>
        <w:t>更多相关图书推荐：https://www.jiaokey.com</w:t>
      </w:r>
    </w:p>
    <w:p>
      <w:r>
        <w:t>何文学，刘应开，徐卫华，景艳梅，杨卫平编著 其他作品：https://www.jiaokey.com/tag/何文学，刘应开，徐卫华，景艳梅，杨卫平编著.html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关键词搜索：https://www.jiaokey.com/tag/基于项目的嵌入式系统简明教程.html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