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CINRAD/SA雷达业务技术指导手册</w:t>
      </w:r>
    </w:p>
    <w:p>
      <w:r>
        <w:rPr>
          <w:rFonts w:ascii="宋体" w:hAnsi="宋体" w:eastAsia="宋体"/>
          <w:sz w:val="24"/>
        </w:rPr>
        <w:t>郭泽勇，梁国锋，曾广宇主编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CINRAD/SA雷达业务技术指导手册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郭泽勇，梁国锋，曾广宇主编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本书出售、求购地址：https://www.jiaokey.com/book/detail/13726974.html</w:t>
      </w:r>
    </w:p>
    <w:p>
      <w:r>
        <w:t>更多相关图书推荐：https://www.jiaokey.com</w:t>
      </w:r>
    </w:p>
    <w:p>
      <w:r>
        <w:t>郭泽勇，梁国锋，曾广宇主编 其他作品：https://www.jiaokey.com/tag/郭泽勇，梁国锋，曾广宇主编.html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关键词搜索：https://www.jiaokey.com/tag/CINRAD/SA雷达业务技术指导手册.html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