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基于数据科学的复杂元网络方法及应用</w:t>
      </w:r>
    </w:p>
    <w:p>
      <w:r>
        <w:rPr>
          <w:rFonts w:ascii="宋体" w:hAnsi="宋体" w:eastAsia="宋体"/>
          <w:sz w:val="24"/>
        </w:rPr>
        <w:t>刘潇，杨建梅著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基于数据科学的复杂元网络方法及应用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刘潇，杨建梅著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本书出售、求购地址：https://www.jiaokey.com/book/detail/13726965.html</w:t>
      </w:r>
    </w:p>
    <w:p>
      <w:r>
        <w:t>更多相关图书推荐：https://www.jiaokey.com</w:t>
      </w:r>
    </w:p>
    <w:p>
      <w:r>
        <w:t>刘潇，杨建梅著 其他作品：https://www.jiaokey.com/tag/刘潇，杨建梅著.html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关键词搜索：https://www.jiaokey.com/tag/基于数据科学的复杂元网络方法及应用.html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