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一个人的战争  20年纪念珍藏版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一个人的战争  20年纪念珍藏版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本书出售、求购地址：https://www.jiaokey.com/book/detail/13726926.html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关键词搜索：https://www.jiaokey.com/tag/一个人的战争  20年纪念珍藏版.html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