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书名：亲爱的彼方</w:t>
      </w:r>
    </w:p>
    <w:p>
      <w:r>
        <w:t>作者：（土）瓦哈伯鲁著</w:t>
      </w:r>
    </w:p>
    <w:p>
      <w:r>
        <w:t>出版社：广州:花城出版社,2015.03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亲爱的彼方 评论地址：https://www.jiaokey.com/book/detail/13726923.html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