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2014年号  知识产权年刊=INTELLECTUAL PROPERTY RIGHTS ANNUAL JOURNAL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2014年号  知识产权年刊=INTELLECTUAL PROPERTY RIGHTS ANNUAL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本书出售、求购地址：https://www.jiaokey.com/book/detail/13726908.html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关键词搜索：https://www.jiaokey.com/tag/2014年号  知识产权年刊=INTELLECTUAL PROPERTY RIGHTS ANNUAL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