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从创业筹资到IPO  企业融资全流程实战解析  第3版</w:t>
      </w:r>
    </w:p>
    <w:p>
      <w:r>
        <w:rPr>
          <w:rFonts w:ascii="宋体" w:hAnsi="宋体" w:eastAsia="宋体"/>
          <w:sz w:val="24"/>
        </w:rPr>
        <w:t>（美）安德鲁·J.谢尔曼（ANDREWJ.SHERMAN）著；王鑫译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从创业筹资到IPO  企业融资全流程实战解析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（美）安德鲁·J.谢尔曼（ANDREWJ.SHERMAN）著；王鑫译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本书出售、求购地址：https://www.jiaokey.com/book/detail/13726894.html</w:t>
      </w:r>
    </w:p>
    <w:p>
      <w:r>
        <w:t>更多相关图书推荐：https://www.jiaokey.com</w:t>
      </w:r>
    </w:p>
    <w:p>
      <w:r>
        <w:t>（美）安德鲁·J.谢尔曼（ANDREWJ.SHERMAN）著；王鑫译 其他作品：https://www.jiaokey.com/tag/（美）安德鲁·J.谢尔曼（ANDREWJ.SHERMAN）著；王鑫译.html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关键词搜索：https://www.jiaokey.com/tag/从创业筹资到IPO  企业融资全流程实战解析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