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你不可不知的艺术常识=WHAT YOU HAVE TO KNOW ABOUT ART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你不可不知的艺术常识=WHAT YOU HAVE TO KNOW ABOUT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本书出售、求购地址：https://www.jiaokey.com/book/detail/13726881.html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关键词搜索：https://www.jiaokey.com/tag/你不可不知的艺术常识=WHAT YOU HAVE TO KNOW ABOUT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