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书名：新编国际私法教程</w:t>
      </w:r>
    </w:p>
    <w:p>
      <w:r>
        <w:t>作者：金明，王晓媛主编；王军杰，王晓媛，杜玉琼，金明，黄力华，樊英杰撰稿</w:t>
      </w:r>
    </w:p>
    <w:p>
      <w:r>
        <w:t>出版社：成都：四川大学出版社</w:t>
      </w:r>
    </w:p>
    <w:p>
      <w:r>
        <w:t>出版日期：2015.03</w:t>
      </w:r>
    </w:p>
    <w:p>
      <w:r>
        <w:t>总页数：292</w:t>
      </w:r>
    </w:p>
    <w:p>
      <w:r>
        <w:t>更多请访问教客网: www.jiaokey.com</w:t>
      </w:r>
    </w:p>
    <w:p>
      <w:r>
        <w:t>新编国际私法教程 评论地址：https://www.jiaokey.com/book/detail/13726878.html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