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  1940年至今天</w:t>
      </w:r>
    </w:p>
    <w:p>
      <w:r>
        <w:rPr>
          <w:rFonts w:ascii="宋体" w:hAnsi="宋体" w:eastAsia="宋体"/>
          <w:sz w:val="24"/>
        </w:rPr>
        <w:t>（美）费恩伯格著；陈颖，姚岚，郑念缇译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  1940年至今天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（美）费恩伯格著；陈颖，姚岚，郑念缇译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本书出售、求购地址：https://www.jiaokey.com/book/detail/13726866.html</w:t>
      </w:r>
    </w:p>
    <w:p>
      <w:r>
        <w:t>更多相关图书推荐：https://www.jiaokey.com</w:t>
      </w:r>
    </w:p>
    <w:p>
      <w:r>
        <w:t>（美）费恩伯格著；陈颖，姚岚，郑念缇译 其他作品：https://www.jiaokey.com/tag/（美）费恩伯格著；陈颖，姚岚，郑念缇译.html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关键词搜索：https://www.jiaokey.com/tag/艺术史  1940年至今天.html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