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江苏农村经济社会发展报告  2014</w:t>
      </w:r>
    </w:p>
    <w:p>
      <w:r>
        <w:rPr>
          <w:rFonts w:ascii="宋体" w:hAnsi="宋体" w:eastAsia="宋体"/>
          <w:sz w:val="24"/>
        </w:rPr>
        <w:t>周应恒，易福金等著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江苏农村经济社会发展报告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周应恒，易福金等著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本书出售、求购地址：https://www.jiaokey.com/book/detail/13726859.html</w:t>
      </w:r>
    </w:p>
    <w:p>
      <w:r>
        <w:t>更多相关图书推荐：https://www.jiaokey.com</w:t>
      </w:r>
    </w:p>
    <w:p>
      <w:r>
        <w:t>周应恒，易福金等著 其他作品：https://www.jiaokey.com/tag/周应恒，易福金等著.html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关键词搜索：https://www.jiaokey.com/tag/江苏农村经济社会发展报告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