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书名：最后的竞争  地球剩余资源大抢夺</w:t>
      </w:r>
    </w:p>
    <w:p>
      <w:r>
        <w:t>作者：（美）迈克尔·T·克拉雷著；林自新，李康民，闫鲜宁，张定媛译；胡晓梅校</w:t>
      </w:r>
    </w:p>
    <w:p>
      <w:r>
        <w:t>出版社：上海:上海科技教育出版社,2014.12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最后的竞争  地球剩余资源大抢夺 评论地址：https://www.jiaokey.com/book/detail/13726849.html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