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区域经济协调发展研究  一个广义梯度理论的分析框架</w:t>
      </w:r>
    </w:p>
    <w:p>
      <w:r>
        <w:rPr>
          <w:rFonts w:ascii="宋体" w:hAnsi="宋体" w:eastAsia="宋体"/>
          <w:sz w:val="24"/>
        </w:rPr>
        <w:t>李具恒，张美玲著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区域经济协调发展研究  一个广义梯度理论的分析框架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李具恒，张美玲著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本书出售、求购地址：https://www.jiaokey.com/book/detail/13726846.html</w:t>
      </w:r>
    </w:p>
    <w:p>
      <w:r>
        <w:t>更多相关图书推荐：https://www.jiaokey.com</w:t>
      </w:r>
    </w:p>
    <w:p>
      <w:r>
        <w:t>李具恒，张美玲著 其他作品：https://www.jiaokey.com/tag/李具恒，张美玲著.html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关键词搜索：https://www.jiaokey.com/tag/区域经济协调发展研究  一个广义梯度理论的分析框架.html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