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书名：达利评传</w:t>
      </w:r>
    </w:p>
    <w:p>
      <w:r>
        <w:t>作者：（美）玛丽·安·考斯著；李松阳，戴永沪译</w:t>
      </w:r>
    </w:p>
    <w:p>
      <w:r>
        <w:t>出版社：桂林:漓江出版社,2015.03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达利评传 评论地址：https://www.jiaokey.com/book/detail/13726822.html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