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误判  刑事指控错在哪了</w:t>
      </w:r>
    </w:p>
    <w:p>
      <w:r>
        <w:rPr>
          <w:rFonts w:ascii="宋体" w:hAnsi="宋体" w:eastAsia="宋体"/>
          <w:sz w:val="24"/>
        </w:rPr>
        <w:t>（美）布兰登·L.加勒特著；李奋飞等译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误判  刑事指控错在哪了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（美）布兰登·L.加勒特著；李奋飞等译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本书出售、求购地址：https://www.jiaokey.com/book/detail/13726820.html</w:t>
      </w:r>
    </w:p>
    <w:p>
      <w:r>
        <w:t>更多相关图书推荐：https://www.jiaokey.com</w:t>
      </w:r>
    </w:p>
    <w:p>
      <w:r>
        <w:t>（美）布兰登·L.加勒特著；李奋飞等译 其他作品：https://www.jiaokey.com/tag/（美）布兰登·L.加勒特著；李奋飞等译.html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关键词搜索：https://www.jiaokey.com/tag/误判  刑事指控错在哪了.html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