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林肯守则  美国战争法史</w:t>
      </w:r>
    </w:p>
    <w:p>
      <w:r>
        <w:rPr>
          <w:rFonts w:ascii="宋体" w:hAnsi="宋体" w:eastAsia="宋体"/>
          <w:sz w:val="24"/>
        </w:rPr>
        <w:t>（美）约翰·法比安·维特著；胡晓进，李丹译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林肯守则  美国战争法史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（美）约翰·法比安·维特著；胡晓进，李丹译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本书出售、求购地址：https://www.jiaokey.com/book/detail/13726819.html</w:t>
      </w:r>
    </w:p>
    <w:p>
      <w:r>
        <w:t>更多相关图书推荐：https://www.jiaokey.com</w:t>
      </w:r>
    </w:p>
    <w:p>
      <w:r>
        <w:t>（美）约翰·法比安·维特著；胡晓进，李丹译 其他作品：https://www.jiaokey.com/tag/（美）约翰·法比安·维特著；胡晓进，李丹译.html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关键词搜索：https://www.jiaokey.com/tag/林肯守则  美国战争法史.html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