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小词大雅  叶嘉莹说词的修养与境界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小词大雅  叶嘉莹说词的修养与境界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本书出售、求购地址：https://www.jiaokey.com/book/detail/13726810.html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关键词搜索：https://www.jiaokey.com/tag/小词大雅  叶嘉莹说词的修养与境界.html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