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精准创新  如何在合适的时间选择合适的创新</w:t>
      </w:r>
    </w:p>
    <w:p>
      <w:r>
        <w:rPr>
          <w:rFonts w:ascii="宋体" w:hAnsi="宋体" w:eastAsia="宋体"/>
          <w:sz w:val="24"/>
        </w:rPr>
        <w:t>（英）杰姬·芬恩（JackieFenn），（英）马克·拉斯金诺（MarkRaskino）著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精准创新  如何在合适的时间选择合适的创新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（英）杰姬·芬恩（JackieFenn），（英）马克·拉斯金诺（MarkRaskino）著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本书出售、求购地址：https://www.jiaokey.com/book/detail/13726798.html</w:t>
      </w:r>
    </w:p>
    <w:p>
      <w:r>
        <w:t>更多相关图书推荐：https://www.jiaokey.com</w:t>
      </w:r>
    </w:p>
    <w:p>
      <w:r>
        <w:t>（英）杰姬·芬恩（JackieFenn），（英）马克·拉斯金诺（MarkRaskino）著 其他作品：https://www.jiaokey.com/tag/（英）杰姬·芬恩（JackieFenn），（英）马克·拉斯金诺（MarkRaskino）著.html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关键词搜索：https://www.jiaokey.com/tag/精准创新  如何在合适的时间选择合适的创新.html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