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大学生入学教育与军事训练</w:t>
      </w:r>
    </w:p>
    <w:p>
      <w:r>
        <w:rPr>
          <w:rFonts w:ascii="宋体" w:hAnsi="宋体" w:eastAsia="宋体"/>
          <w:sz w:val="24"/>
        </w:rPr>
        <w:t>袁长明，王维兴，郑家刚主编；朱琳，孙婧副主编；李婷，陈付连参编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大学生入学教育与军事训练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袁长明，王维兴，郑家刚主编；朱琳，孙婧副主编；李婷，陈付连参编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本书出售、求购地址：https://www.jiaokey.com/book/detail/13726773.html</w:t>
      </w:r>
    </w:p>
    <w:p>
      <w:r>
        <w:t>更多相关图书推荐：https://www.jiaokey.com</w:t>
      </w:r>
    </w:p>
    <w:p>
      <w:r>
        <w:t>袁长明，王维兴，郑家刚主编；朱琳，孙婧副主编；李婷，陈付连参编 其他作品：https://www.jiaokey.com/tag/袁长明，王维兴，郑家刚主编；朱琳，孙婧副主编；李婷，陈付连参编.html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关键词搜索：https://www.jiaokey.com/tag/大学生入学教育与军事训练.html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