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设计元素  造型与空间</w:t>
      </w:r>
    </w:p>
    <w:p>
      <w:r>
        <w:rPr>
          <w:rFonts w:ascii="宋体" w:hAnsi="宋体" w:eastAsia="宋体"/>
          <w:sz w:val="24"/>
        </w:rPr>
        <w:t>（美）丹尼斯·M·普哈拉著；程玺译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设计元素  造型与空间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（美）丹尼斯·M·普哈拉著；程玺译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本书出售、求购地址：https://www.jiaokey.com/book/detail/13726768.html</w:t>
      </w:r>
    </w:p>
    <w:p>
      <w:r>
        <w:t>更多相关图书推荐：https://www.jiaokey.com</w:t>
      </w:r>
    </w:p>
    <w:p>
      <w:r>
        <w:t>（美）丹尼斯·M·普哈拉著；程玺译 其他作品：https://www.jiaokey.com/tag/（美）丹尼斯·M·普哈拉著；程玺译.html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关键词搜索：https://www.jiaokey.com/tag/设计元素  造型与空间.html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