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对话保险企业管理  德鲁克管理思想的中国实践</w:t>
      </w:r>
    </w:p>
    <w:p>
      <w:r>
        <w:rPr>
          <w:rFonts w:ascii="宋体" w:hAnsi="宋体" w:eastAsia="宋体"/>
          <w:sz w:val="24"/>
        </w:rPr>
        <w:t>王银成，那国毅著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对话保险企业管理  德鲁克管理思想的中国实践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王银成，那国毅著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本书出售、求购地址：https://www.jiaokey.com/book/detail/13726765.html</w:t>
      </w:r>
    </w:p>
    <w:p>
      <w:r>
        <w:t>更多相关图书推荐：https://www.jiaokey.com</w:t>
      </w:r>
    </w:p>
    <w:p>
      <w:r>
        <w:t>王银成，那国毅著 其他作品：https://www.jiaokey.com/tag/王银成，那国毅著.html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关键词搜索：https://www.jiaokey.com/tag/对话保险企业管理  德鲁克管理思想的中国实践.html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