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人类文明的结构  社会世界的构造</w:t>
      </w:r>
    </w:p>
    <w:p>
      <w:r>
        <w:rPr>
          <w:rFonts w:ascii="宋体" w:hAnsi="宋体" w:eastAsia="宋体"/>
          <w:sz w:val="24"/>
        </w:rPr>
        <w:t>（美）约翰·塞尔（JohnR.Searle）著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人类文明的结构  社会世界的构造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（美）约翰·塞尔（JohnR.Searle）著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本书出售、求购地址：https://www.jiaokey.com/book/detail/13726747.html</w:t>
      </w:r>
    </w:p>
    <w:p>
      <w:r>
        <w:t>更多相关图书推荐：https://www.jiaokey.com</w:t>
      </w:r>
    </w:p>
    <w:p>
      <w:r>
        <w:t>（美）约翰·塞尔（JohnR.Searle）著 其他作品：https://www.jiaokey.com/tag/（美）约翰·塞尔（JohnR.Searle）著.html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关键词搜索：https://www.jiaokey.com/tag/人类文明的结构  社会世界的构造.html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