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航空航天知识产权法律研究</w:t>
      </w:r>
    </w:p>
    <w:p>
      <w:r>
        <w:rPr>
          <w:rFonts w:ascii="宋体" w:hAnsi="宋体" w:eastAsia="宋体"/>
          <w:sz w:val="24"/>
        </w:rPr>
        <w:t>贺富永，郭莉，罗超，吕振宝著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航空航天知识产权法律研究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贺富永，郭莉，罗超，吕振宝著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本书出售、求购地址：https://www.jiaokey.com/book/detail/13726738.html</w:t>
      </w:r>
    </w:p>
    <w:p>
      <w:r>
        <w:t>更多相关图书推荐：https://www.jiaokey.com</w:t>
      </w:r>
    </w:p>
    <w:p>
      <w:r>
        <w:t>贺富永，郭莉，罗超，吕振宝著 其他作品：https://www.jiaokey.com/tag/贺富永，郭莉，罗超，吕振宝著.html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关键词搜索：https://www.jiaokey.com/tag/航空航天知识产权法律研究.html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