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世界电影史  第3卷</w:t>
      </w:r>
    </w:p>
    <w:p>
      <w:r>
        <w:rPr>
          <w:rFonts w:ascii="宋体" w:hAnsi="宋体" w:eastAsia="宋体"/>
          <w:sz w:val="24"/>
        </w:rPr>
        <w:t>（英）杰弗里·诺维尔-史密斯主编；焦晓菊译；MAGASA审校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世界电影史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（英）杰弗里·诺维尔-史密斯主编；焦晓菊译；MAGASA审校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本书出售、求购地址：https://www.jiaokey.com/book/detail/13726730.html</w:t>
      </w:r>
    </w:p>
    <w:p>
      <w:r>
        <w:t>更多相关图书推荐：https://www.jiaokey.com</w:t>
      </w:r>
    </w:p>
    <w:p>
      <w:r>
        <w:t>（英）杰弗里·诺维尔-史密斯主编；焦晓菊译；MAGASA审校 其他作品：https://www.jiaokey.com/tag/（英）杰弗里·诺维尔-史密斯主编；焦晓菊译；MAGASA审校.html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关键词搜索：https://www.jiaokey.com/tag/世界电影史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