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眼睛里的你  中国与以色列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眼睛里的你  中国与以色列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本书出售、求购地址：https://www.jiaokey.com/book/detail/13726692.html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关键词搜索：https://www.jiaokey.com/tag/眼睛里的你  中国与以色列.html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