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书名：最高统帅  麦克阿瑟在日本的胜利</w:t>
      </w:r>
    </w:p>
    <w:p>
      <w:r>
        <w:t>作者：（美）西摩·小莫里斯著；林立群，唐怡译</w:t>
      </w:r>
    </w:p>
    <w:p>
      <w:r>
        <w:t>出版社：重庆:重庆出版社,2015.01</w:t>
      </w:r>
    </w:p>
    <w:p>
      <w:r>
        <w:t>出版日期：</w:t>
      </w:r>
    </w:p>
    <w:p>
      <w:r>
        <w:t>总页数：276</w:t>
      </w:r>
    </w:p>
    <w:p>
      <w:r>
        <w:t>更多请访问教客网: www.jiaokey.com</w:t>
      </w:r>
    </w:p>
    <w:p>
      <w:r>
        <w:t>最高统帅  麦克阿瑟在日本的胜利 评论地址：https://www.jiaokey.com/book/detail/13726678.html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