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科技信息云服务及军事应用＝SCIENCE AND TECHNOLOGY INFORMATION OF CLOUD SERVICES AND MILITARY APPLICATION</w:t>
      </w:r>
    </w:p>
    <w:p>
      <w:r>
        <w:rPr>
          <w:rFonts w:ascii="宋体" w:hAnsi="宋体" w:eastAsia="宋体"/>
          <w:sz w:val="24"/>
        </w:rPr>
        <w:t>唐跃平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科技信息云服务及军事应用＝SCIENCE AND TECHNOLOGY INFORMATION OF CLOUD SERVICES AND MILITARY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本书出售、求购地址：https://www.jiaokey.com/book/detail/13726673.html</w:t>
      </w:r>
    </w:p>
    <w:p>
      <w:r>
        <w:t>更多相关图书推荐：https://www.jiaokey.com</w:t>
      </w:r>
    </w:p>
    <w:p>
      <w:r>
        <w:t>唐跃平 其他作品：https://www.jiaokey.com/tag/唐跃平.html</w:t>
      </w:r>
    </w:p>
    <w:p>
      <w:r>
        <w:t>关键词搜索：https://www.jiaokey.com/tag/科技信息云服务及军事应用＝SCIENCE AND TECHNOLOGY INFORMATION OF CLOUD SERVICES AND MILITARY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