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保障军工核心能力建设  政府职能及其法治化</w:t>
      </w:r>
    </w:p>
    <w:p>
      <w:r>
        <w:rPr>
          <w:rFonts w:ascii="宋体" w:hAnsi="宋体" w:eastAsia="宋体"/>
          <w:sz w:val="24"/>
        </w:rPr>
        <w:t>胡象明主编；李丹阳，陈晓正副主编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保障军工核心能力建设  政府职能及其法治化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胡象明主编；李丹阳，陈晓正副主编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本书出售、求购地址：https://www.jiaokey.com/book/detail/13726641.html</w:t>
      </w:r>
    </w:p>
    <w:p>
      <w:r>
        <w:t>更多相关图书推荐：https://www.jiaokey.com</w:t>
      </w:r>
    </w:p>
    <w:p>
      <w:r>
        <w:t>胡象明主编；李丹阳，陈晓正副主编 其他作品：https://www.jiaokey.com/tag/胡象明主编；李丹阳，陈晓正副主编.html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关键词搜索：https://www.jiaokey.com/tag/保障军工核心能力建设  政府职能及其法治化.html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