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中国房地产税改革  功能定位、路径选择与制度设计</w:t>
      </w:r>
    </w:p>
    <w:p>
      <w:r>
        <w:rPr>
          <w:rFonts w:ascii="宋体" w:hAnsi="宋体" w:eastAsia="宋体"/>
          <w:sz w:val="24"/>
        </w:rPr>
        <w:t>葛静著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中国房地产税改革  功能定位、路径选择与制度设计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本书出售、求购地址：https://www.jiaokey.com/book/detail/13726638.html</w:t>
      </w:r>
    </w:p>
    <w:p>
      <w:r>
        <w:t>更多相关图书推荐：https://www.jiaokey.com</w:t>
      </w:r>
    </w:p>
    <w:p>
      <w:r>
        <w:t>葛静著 其他作品：https://www.jiaokey.com/tag/葛静著.html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关键词搜索：https://www.jiaokey.com/tag/中国房地产税改革  功能定位、路径选择与制度设计.html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