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哈佛智商情商课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哈佛智商情商课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本书出售、求购地址：https://www.jiaokey.com/book/detail/13726602.html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关键词搜索：https://www.jiaokey.com/tag/哈佛智商情商课.html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