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  把创意经营成生意</w:t>
      </w:r>
    </w:p>
    <w:p>
      <w:r>
        <w:rPr>
          <w:rFonts w:ascii="宋体" w:hAnsi="宋体" w:eastAsia="宋体"/>
          <w:sz w:val="24"/>
        </w:rPr>
        <w:t>（日）佐藤悦子著；冷婷译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  把创意经营成生意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（日）佐藤悦子著；冷婷译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产品设计-企业管理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本书出售、求购地址：https://www.jiaokey.com/book/detail/13726591.html</w:t>
      </w:r>
    </w:p>
    <w:p>
      <w:r>
        <w:t>更多相关图书推荐：https://www.jiaokey.com</w:t>
      </w:r>
    </w:p>
    <w:p>
      <w:r>
        <w:t>（日）佐藤悦子著；冷婷译 其他作品：https://www.jiaokey.com/tag/（日）佐藤悦子著；冷婷译.html</w:t>
      </w:r>
    </w:p>
    <w:p>
      <w:r>
        <w:t>北京:企业管理出版社,2015.05 出版图书：https://www.jiaokey.com/tag/北京:企业管理出版社,2015.05.html</w:t>
      </w:r>
    </w:p>
    <w:p>
      <w:r>
        <w:t>关键词搜索：https://www.jiaokey.com/tag/产品设计-企业管理.html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