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书名：世界上最伟大的销售员  把任何东西卖给任何人</w:t>
      </w:r>
    </w:p>
    <w:p>
      <w:r>
        <w:t>作者：（美）吉拉德，（美）布朗著</w:t>
      </w:r>
    </w:p>
    <w:p>
      <w:r>
        <w:t>出版社：重庆:重庆出版社,2015.03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世界上最伟大的销售员  把任何东西卖给任何人 评论地址：https://www.jiaokey.com/book/detail/13726580.html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