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汉英新词新语词典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汉英新词新语词典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本书出售、求购地址：https://www.jiaokey.com/book/detail/13726578.html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关键词搜索：https://www.jiaokey.com/tag/汉英新词新语词典.html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