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创新地图  创造客户所需要的产品和服务</w:t>
      </w:r>
    </w:p>
    <w:p>
      <w:r>
        <w:rPr>
          <w:rFonts w:ascii="宋体" w:hAnsi="宋体" w:eastAsia="宋体"/>
          <w:sz w:val="24"/>
        </w:rPr>
        <w:t>（荷）吉斯·范民·伍尔芬著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创新地图  创造客户所需要的产品和服务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（荷）吉斯·范民·伍尔芬著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本书出售、求购地址：https://www.jiaokey.com/book/detail/13726553.html</w:t>
      </w:r>
    </w:p>
    <w:p>
      <w:r>
        <w:t>更多相关图书推荐：https://www.jiaokey.com</w:t>
      </w:r>
    </w:p>
    <w:p>
      <w:r>
        <w:t>（荷）吉斯·范民·伍尔芬著 其他作品：https://www.jiaokey.com/tag/（荷）吉斯·范民·伍尔芬著.html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关键词搜索：https://www.jiaokey.com/tag/创新地图  创造客户所需要的产品和服务.html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