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破坏式创新  从0到1VS从1到N如何驾驭突破 快速转型升级</w:t>
      </w:r>
    </w:p>
    <w:p>
      <w:r>
        <w:rPr>
          <w:rFonts w:ascii="宋体" w:hAnsi="宋体" w:eastAsia="宋体"/>
          <w:sz w:val="24"/>
        </w:rPr>
        <w:t>（美）乔希·林克纳（JoshLinkner）著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破坏式创新  从0到1VS从1到N如何驾驭突破 快速转型升级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（美）乔希·林克纳（JoshLinkner）著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本书出售、求购地址：https://www.jiaokey.com/book/detail/13726527.html</w:t>
      </w:r>
    </w:p>
    <w:p>
      <w:r>
        <w:t>更多相关图书推荐：https://www.jiaokey.com</w:t>
      </w:r>
    </w:p>
    <w:p>
      <w:r>
        <w:t>（美）乔希·林克纳（JoshLinkner）著 其他作品：https://www.jiaokey.com/tag/（美）乔希·林克纳（JoshLinkner）著.html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关键词搜索：https://www.jiaokey.com/tag/破坏式创新  从0到1VS从1到N如何驾驭突破 快速转型升级.html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